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18:00-19:00 Tietokirjailija Harri Ahonen:  Suomen rannikkoreitit - Pohjanlahti</w:t>
      </w:r>
    </w:p>
    <w:p>
      <w:r>
        <w:t>Konkariretkeilijä Harri Ahonen kertoo Isonkyrön kirjastolla Pohjanlahden retkeilyreiteistä.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