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22:00-23:45 Timo Kotipelto &amp; Tuomo Övermark Duo Lappajärvi  Hotelli Kivitippu</w:t>
      </w:r>
    </w:p>
    <w:p>
      <w:r>
        <w:t xml:space="preserve">Maailmanluokan ääni ja paikallinen voima kohtaavat,  kun Timo Kotipelto &amp; Tuomo Övermark nousevat Kivitipun lavalle!  Akustinen ilta täynnä </w:t>
      </w:r>
    </w:p>
    <w:p>
      <w:r>
        <w:t>Lipun hinta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