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nuorisoseura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18:00-19:30 LEHTIMÄEN MIESKUORON PERINTEINEN KEVÄTKONSERTTI, kuoronjohtajana Marita Jokiaho</w:t>
      </w:r>
    </w:p>
    <w:p>
      <w:r>
        <w:t>Mieskuoron kevätkonsertti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