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19:00-21:00 Olli Soikkeli &amp; Paulus Schäfer Trio Gypsy Musiikin huipulta Kivitippu Lappaj.</w:t>
      </w:r>
    </w:p>
    <w:p>
      <w:r>
        <w:t xml:space="preserve">Kitara: Olli Soikkeli. Kitara: Paulus Schäfer. Basso: Joonas Tuuri.  </w:t>
      </w:r>
    </w:p>
    <w:p>
      <w:r>
        <w:t xml:space="preserve">Lipun hinta: 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