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Kallion Kamut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18:00-20:00 HAVU-polkupelin työpaja luontomatkailuyrittäjille 8.4.2026 klo 18</w:t>
      </w:r>
    </w:p>
    <w:p>
      <w:r>
        <w:t>Työpajassa tutustutaan HAVU-polkupeliin ja sen käyttömahdollisuuksiin yritystoiminnassa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