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Toukola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13:00-15:15 Näytelmä LEPORANNAN TABLETTITANGO Kodesjärven Toukolassa</w:t>
      </w:r>
    </w:p>
    <w:p>
      <w:r>
        <w:t xml:space="preserve">Kodesjärven Näyttämöharrastajat ry:n (ent. Kodesjärven näyttelijät) väki on taas harjoitellut ja pian näytetään mitä on saatu aikaan! </w:t>
      </w:r>
    </w:p>
    <w:p>
      <w:r>
        <w:t>Liput 20 euroa, sisältää kahvin ja kastamista väliajalla. Ryhmät (vähintään 10 henkilöä) 18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