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Invalidit ry/Intola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10:00-12:00 Digikerho Intolassa, avoin kaikille</w:t>
      </w:r>
    </w:p>
    <w:p>
      <w:r>
        <w:t>Digikerho Intolassa joka toinen tiistai klo 10-12.</w:t>
      </w:r>
    </w:p>
    <w:p>
      <w:r>
        <w:t>Jäsenille maksuton, muille 2,00 €/kerta.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