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Luoma-ahon kylätalo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18:00-20:00 Myrskyn jälkeen-harmonikkaesitys</w:t>
      </w:r>
    </w:p>
    <w:p>
      <w:r>
        <w:t>Järvi-Pohjanmaan kansalaisopiston harmonikkamusiikkiesitys Luoma-ahon kylätalolla.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