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13:00-15:00 Miltä luontoympäristö näyttää 360°-kuvauksessa käytännössä?</w:t>
      </w:r>
    </w:p>
    <w:p>
      <w:r>
        <w:t>360°- kuvaus käytännössä – maksuton työpaja to 26.3. klo 13–15 Luontotalo Käpälikössä. Kokeile 360°-kameraa Seinäjoen Terveysmetsässä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