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 xml:space="preserve">22:00-01:55 Bizi @Rytmikorjaamo 8.5. </w:t>
      </w:r>
    </w:p>
    <w:p>
      <w:r>
        <w:t>Bizi: Sä olit oikees -albumikiertue Rytmikorjaamolle 8.5.2026 🔥</w:t>
      </w:r>
    </w:p>
    <w:p>
      <w:r>
        <w:t>Liput ovelta 27 €, mikäli jäljellä.  Lipunhinta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