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Huhtamäkisali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17:30-18:45 Sankarivainajat Vapautemme Hinta.</w:t>
      </w:r>
    </w:p>
    <w:p>
      <w:r>
        <w:t>Suomalaisen sotilaan kaatuminen, evakuointi, sotavainajien etsintä, sankarihautausmaat esitelmöijänä Timo Fors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