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10:00-15:00 Koko perheen Pehmo- ja Legotapahtuma la 11.4.26 klo 10-15 Jalasjärven kirjasto</w:t>
      </w:r>
    </w:p>
    <w:p>
      <w:r>
        <w:t>Montakos Pehmoa löydät Jalasjärven kirjastosta?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