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10:00-18:00 Terveysmetsä tulee Seinäjoen keskustorille</w:t>
      </w:r>
    </w:p>
    <w:p>
      <w:r>
        <w:t>Päivän aikana klo 10 -18 luvassa luontohyvinvoinnin esittelyjä, kohtaamisia asiantuntijoiden kanssa sekä tekemistä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