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16:00-18:00 Puu, jota ei ole olemassa</w:t>
      </w:r>
    </w:p>
    <w:p>
      <w:r>
        <w:t>Kuukauden Taiteilija Hanne Kontiolan työpaja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