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Hubi25</w:t>
      </w:r>
    </w:p>
    <w:p>
      <w:r>
        <w:t>28.4.2026 tiistai</w:t>
      </w:r>
    </w:p>
    <w:p>
      <w:pPr>
        <w:pStyle w:val="Heading1"/>
      </w:pPr>
      <w:r>
        <w:t>28.4.2026 tiistai</w:t>
      </w:r>
    </w:p>
    <w:p>
      <w:pPr>
        <w:pStyle w:val="Heading2"/>
      </w:pPr>
      <w:r>
        <w:t>13:00-16:00 Elämää useassa paikassa – malja monipaikkaisuudelle</w:t>
      </w:r>
    </w:p>
    <w:p>
      <w:r>
        <w:t>Juhla Järvi-Pohjanmaan piilotetulle helmelle – etätyölle, pendelöinnille, kausi- ja kakkosasumiselle, etäopiskelulle - monipaikkaisuudelle.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