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>18:00-20:30 Katson Sineen Taivaan</w:t>
      </w:r>
    </w:p>
    <w:p>
      <w:r>
        <w:t>Musikaali 60-70- lukujen suurimmista popidoleista, Katri Helenasta ja Tapanista.</w:t>
      </w:r>
    </w:p>
    <w:p>
      <w:r>
        <w:t xml:space="preserve">Hinnat 40-50e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