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17:30-20:00 Vanhoja ruusuja ja puutarhahistoriaa -luento Seinäjoen pääkirjastossa</w:t>
      </w:r>
    </w:p>
    <w:p>
      <w:r>
        <w:t xml:space="preserve">LUENTOTILAISUUS 9.4.2026 SEINÄJOEN APILA-KIRJASTON JAAKSI-SALI KLO 17.30-20.00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