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 xml:space="preserve">15:00-17:30 Kuorojen konsertti </w:t>
      </w:r>
    </w:p>
    <w:p>
      <w:r>
        <w:t xml:space="preserve">Mettumaarikuoron ja Etelä-Pohjanmaan Poliisilaulajien  yhteiskonsertti </w:t>
      </w:r>
    </w:p>
    <w:p>
      <w:r>
        <w:t>Ohjelman hinta 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