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17:00-23:59 VsB = Vanhat Seinäjokelaiset Bileet</w:t>
      </w:r>
    </w:p>
    <w:p>
      <w:r>
        <w:t xml:space="preserve">Vapaamuotoinen illanvietto hyvässä seurassa Seinäjoen OmaSp Stadionilla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