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11:00-15:00 Kansallispuvut käyttöön! -tapahtuma</w:t>
      </w:r>
    </w:p>
    <w:p>
      <w:r>
        <w:t xml:space="preserve">Kansanperinnetapahtuma Kansallispuvut käyttöön!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