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11:00-12:00 Lasten yliopiston luento Seinäjoen pääkirjastossa</w:t>
      </w:r>
    </w:p>
    <w:p>
      <w:r>
        <w:t>Orkesterin ohjaamossa: Mitä kapellimestari oikein tekee?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