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19:00-21:00 Mitä suunnittelet kylvää keväällä 2026?</w:t>
      </w:r>
    </w:p>
    <w:p>
      <w:r>
        <w:t>Viime hetken tärpit niin kasveissa kuin kannattavuudessa. Asiantuntijaluento.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