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Jokivarren Nuorisoseura</w:t>
      </w:r>
    </w:p>
    <w:p>
      <w:r>
        <w:t>12.4.2026 sunnuntai</w:t>
      </w:r>
    </w:p>
    <w:p>
      <w:pPr>
        <w:pStyle w:val="Heading1"/>
      </w:pPr>
      <w:r>
        <w:t>12.4.2026 sunnuntai</w:t>
      </w:r>
    </w:p>
    <w:p>
      <w:pPr>
        <w:pStyle w:val="Heading2"/>
      </w:pPr>
      <w:r>
        <w:t>13:00-16:00 Kevättä palkeissa XXI -kansanmusiikkikonsertti</w:t>
      </w:r>
    </w:p>
    <w:p>
      <w:r>
        <w:t>Kevättä palkeissa -konsertti</w:t>
      </w:r>
    </w:p>
    <w:p>
      <w:r>
        <w:t>Liput 15€ / 5€ (lapset alle 15-vuotiaat)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