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12:00-14:00 Jalasjärven kirjaston kesäkerho</w:t>
      </w:r>
    </w:p>
    <w:p>
      <w:r>
        <w:t>Alakoululaisille suunnattua tekemistä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