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13:00-15:00 Suomi.fi ja digitaaliset viranomaisviestit -webinaari to 16.4. klo 13</w:t>
      </w:r>
    </w:p>
    <w:p>
      <w:r>
        <w:t>Suomi.fi ja digitaaliset viranomaisviestit -webinaari to 16.4. klo 13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