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12:00-14:00 Kolme vuotta NATOn jäsenenä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