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Opisto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 xml:space="preserve">12:00-18:00 Drooni ja robotiikkapäivä Etelä-Pohjanmaan Opistolla </w:t>
      </w:r>
    </w:p>
    <w:p>
      <w:r>
        <w:t>Tule kuulemaan miten drooneja ja robotiikkaa käytetään työvälineenä kuvaamisessa, kartoittamisessa, pelastamisessa ja opetuksessa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