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Särkikylän kylätalo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18:00-20:00 Turvallisuuden TUPAILTA Evijärvellä</w:t>
      </w:r>
    </w:p>
    <w:p>
      <w:r>
        <w:t>Evijärveläisen yhteistyön ja turvallisuuden TUPAILTA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