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Luonto-Parra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 xml:space="preserve">15:00-19:00 Radioharrastajien yhteiskokoontuminen </w:t>
      </w:r>
    </w:p>
    <w:p>
      <w:r>
        <w:t xml:space="preserve">Tule tutustumaan radioaaltojen maailmaan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