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nuorisoseura Onnela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09:00-16:30 Joukkomuonituskurssi &amp; varautuminen poikkeusoloihin</w:t>
      </w:r>
    </w:p>
    <w:p>
      <w:r>
        <w:t>Kurssilla valmistetaan suuri määri ruokaa isolla kenttäkeittimellä ja perehdytään ruuanvalmistusmenetelmiin poikkeusoloissa.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