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16:31-18:30 Vahvuudet ja verkostot - tapahtuma</w:t>
      </w:r>
    </w:p>
    <w:p>
      <w:r>
        <w:t>2-osainen maksuton työ- ja uravalmennustapahtuma Seinäjoen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