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Alastaipaleen kylätalo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09:00-15:00 Käsityöpäivä Alastaipaleen kylätalossa</w:t>
      </w:r>
    </w:p>
    <w:p>
      <w:r>
        <w:t>Mukavaa yhdessäoloa erilaisten käsitöiden parissa</w:t>
      </w:r>
    </w:p>
    <w:p>
      <w:r>
        <w:t>Osallistumismaksu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