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Culture Club Still Standing</w:t>
      </w:r>
    </w:p>
    <w:p>
      <w:r>
        <w:t>19.4.2026 sunnuntai</w:t>
      </w:r>
    </w:p>
    <w:p>
      <w:pPr>
        <w:pStyle w:val="Heading1"/>
      </w:pPr>
      <w:r>
        <w:t>19.4.2026 sunnuntai</w:t>
      </w:r>
    </w:p>
    <w:p>
      <w:pPr>
        <w:pStyle w:val="Heading2"/>
      </w:pPr>
      <w:r>
        <w:t>14:00-18:00 FTDNAn kitinhuolto iltapäivä</w:t>
      </w:r>
    </w:p>
    <w:p>
      <w:r>
        <w:t xml:space="preserve">Apua FamilyTreeDNAn käyttäjätilin asetusten ja testien tilaamisen kanssa Seinäjoella!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