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>18:00-21:15 Ilmajoki -ravit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