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18:00-21:00 Poniravit</w:t>
      </w:r>
    </w:p>
    <w:p>
      <w:r>
        <w:t>Vauhtia kaupungin sydämessä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