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11:00-15:00 LEGO-tapahtuma @ Lapuan pääkirjasto 18.4.2026</w:t>
      </w:r>
    </w:p>
    <w:p>
      <w:r>
        <w:t>Kirjasto täyttyy pian LEGO-palikoista! Lapuan pääkirjastolla järjestetään LEGO-tapahtuma lauantaina 18.4.2026 klo 11-15.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