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kylätalo Pohjola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14:30-20:00 JAPOMAN VAPPUTANSSIT SEKÄ TANSSIKURSSI</w:t>
      </w:r>
    </w:p>
    <w:p>
      <w:r>
        <w:t>Tanssit klo 16-20. Mahdollisuus osallistua tanssikurssille klo 14.30-15.30.</w:t>
      </w:r>
    </w:p>
    <w:p>
      <w:r>
        <w:t>Tanssilippu 10€ Tanssilippu + opetus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