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10:00-12:00 Digitaitokurssi ikäihmisille Jurvan kirjastossa</w:t>
      </w:r>
    </w:p>
    <w:p>
      <w:r>
        <w:t>MikäDigi-hankkeen digitaitokurssi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