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10:00-17:00 LEGOnäyttely ja lastentapahtuma</w:t>
      </w:r>
    </w:p>
    <w:p>
      <w:r>
        <w:t xml:space="preserve">Legonäyttely ja LEGO- &amp; DUPLOrakentelua. </w:t>
      </w:r>
    </w:p>
    <w:p>
      <w:r>
        <w:t>Liput ovelta 7€/20€ Ennakkoon 6€/18€.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