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24.10.2026 lauantai</w:t>
      </w:r>
    </w:p>
    <w:p>
      <w:pPr>
        <w:pStyle w:val="Heading1"/>
      </w:pPr>
      <w:r>
        <w:t>24.10.2026 lauantai</w:t>
      </w:r>
    </w:p>
    <w:p>
      <w:pPr>
        <w:pStyle w:val="Heading2"/>
      </w:pPr>
      <w:r>
        <w:t>18:00-23:00 Kauhumaastokävely 2026</w:t>
      </w:r>
    </w:p>
    <w:p>
      <w:r>
        <w:t>Astu pimeyteen – kauhumaastokävely, jossa jokainen askel vie lähemmäs tuntematonta.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