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Juurella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18:00-20:00 Torstai-tasting Juurella 🥂</w:t>
      </w:r>
    </w:p>
    <w:p>
      <w:r>
        <w:t>Kevään ensimmäisen Torstai-tastingin aiheena on Chardonnayt</w:t>
      </w:r>
    </w:p>
    <w:p>
      <w:r>
        <w:t>Liput 48 €, Cluby-sovelluksessa 43 € + palvelumaksu 1,90 €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