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18:00-19:00 Kirjailijavieras Juuso Laitinen</w:t>
      </w:r>
    </w:p>
    <w:p>
      <w:r>
        <w:t>Juuso Laitinen kertoo kirjastaan "Elämä käsissä" ja vastaa yleisön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