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LähiTapiolan Kauhajoen toimisto ja piha-alue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14:00-18:00 Lasten turvallisuuspäviä</w:t>
      </w:r>
    </w:p>
    <w:p>
      <w:r>
        <w:t>LähiTapiolan Kauhajoen toimiston piha täyttyy mukavasta tekemisestä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