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13:00-14:30 Yksin kotona -vertaistukiryhmä / Seinäjoki</w:t>
      </w:r>
    </w:p>
    <w:p>
      <w:r>
        <w:t>Vertaisryhmä yksin kotiin jääneille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