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Kirjakauppa</w:t>
      </w: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>10:00-12:00 Pieni Pihatori Kuortaneella 4.4.2026</w:t>
      </w:r>
    </w:p>
    <w:p>
      <w:r>
        <w:t xml:space="preserve">Pieni Pihatori la 4.4. klo 10-12 Kuortaneen Kirjakaupan pihapiirissä.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