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2.4.2026 torstai</w:t>
      </w:r>
    </w:p>
    <w:p>
      <w:pPr>
        <w:pStyle w:val="Heading1"/>
      </w:pPr>
      <w:r>
        <w:t>2.4.2026-7.4.2026</w:t>
      </w:r>
    </w:p>
    <w:p>
      <w:pPr>
        <w:pStyle w:val="Heading2"/>
      </w:pPr>
      <w:r>
        <w:t>15:00-20:00 Uimahalli Loiske Ähtäri</w:t>
      </w:r>
    </w:p>
    <w:p>
      <w:r>
        <w:t>Aukioloajat, liput ja tilat - Uimahalli Loiske Ähtäri 2026</w:t>
      </w:r>
    </w:p>
    <w:p>
      <w:r>
        <w:t>[suluissa € sesonkiaika]  Kertalippu: aik. 7€ [12€], lapset 4–15v. 5€ [8€], eläk., opisk., työtön 5€ [8€],  Perhelippu: 2 aik.+2 lasta tai  1 aik.+3 lasta (4–15v.) 20€ [35€] ja lisälapset 2€ [4€].  Ryhmät yli 10 henkilöä: aikuiset 6€ [11€] /hlö, lapset 4-15v. /eläk./opisk./varusm./työtön 4€ [7€] 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