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11:00-13:00 Vappubrunssi</w:t>
      </w:r>
    </w:p>
    <w:p>
      <w:r>
        <w:t xml:space="preserve">Vappubrunssi Ähtärin Urheilutalolla </w:t>
      </w:r>
    </w:p>
    <w:p>
      <w:r>
        <w:t>Aikuiset 12€, alle 13-vuotiaat 6€ ja alle 3-vuotiaat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