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19:00-20:29 Kriuhnaastaan Runoraati Kauhajoella</w:t>
      </w:r>
    </w:p>
    <w:p>
      <w:r>
        <w:t>Kaksi pysyvää ja yksi vieraileva raatilainen ruotivat runoja.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