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Keskustori Seinäjoki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14:00-15:00 Rollaattorimarssi SEINÄJOELLA 8.5.2026</w:t>
      </w:r>
    </w:p>
    <w:p>
      <w:r>
        <w:t>Perjantaina 8.5.2026 Seinäjoella marssitaan hyvän vanhuuden puolesta.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