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jäähalli - Energia Areena</w:t>
      </w:r>
    </w:p>
    <w:p>
      <w:r>
        <w:t>15.4.2026 keskiviikko</w:t>
      </w:r>
    </w:p>
    <w:p>
      <w:pPr>
        <w:pStyle w:val="Heading1"/>
      </w:pPr>
      <w:r>
        <w:t>15.4.2026-19.4.2026</w:t>
      </w:r>
    </w:p>
    <w:p>
      <w:pPr>
        <w:pStyle w:val="Heading2"/>
      </w:pPr>
      <w:r>
        <w:t>15:00-20:00 U17 poikien viiden maan turnaus</w:t>
      </w:r>
    </w:p>
    <w:p>
      <w:r>
        <w:t xml:space="preserve">Alle 17-vuotiaiden poikien maajoukkueen turnaus 15.–19.4.2026 Seinäjoella </w:t>
      </w:r>
    </w:p>
    <w:p>
      <w:r>
        <w:t>Ottelulippu 12€, alle 15-vuotiaat ilmaiseksi (lippu lunastettava). Ennakkoon ostettuja lippuja ei vaihdeta/palauteta.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